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Hemmerintalo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16:00-17:30 1-2. Päivä sirkuksessa!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