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https://www.nykarleby.fi/kultur-fritid-och-valfard/biblioteken-i-nykarleby/aktuellt-pa-biblioteken/nyheter/pyssel-och-bokbio-i-stadsbiblioteket</w:t>
      </w:r>
    </w:p>
    <w:p>
      <w:r>
        <w:t>21.2.2026 lauantai</w:t>
      </w:r>
    </w:p>
    <w:p>
      <w:pPr>
        <w:pStyle w:val="Heading1"/>
      </w:pPr>
      <w:r>
        <w:t>21.2.2026 lauantai</w:t>
      </w:r>
    </w:p>
    <w:p>
      <w:pPr>
        <w:pStyle w:val="Heading2"/>
      </w:pPr>
      <w:r>
        <w:t>10:00-13:30 Pyssel och Bokbio i stadsbiblioteket</w:t>
      </w:r>
    </w:p>
    <w:p>
      <w:r>
        <w:t>Pyssel och Bokbio i stadsbiblioteket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