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Samlingshuset 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 xml:space="preserve">19:00-19:00 Dans i Samlingshuset </w:t>
      </w:r>
    </w:p>
    <w:p>
      <w:r>
        <w:t xml:space="preserve">Dans med dansbandet Carisma i Samlingshuset.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