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 A3-A4 - VIP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16:00-16:00 Kaj på hemmaplan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