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Grundet, intill Skutnäsvägen. Jakobstad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18:00-20:00 Laskiaiskokko Pietarsaaressa</w:t>
      </w:r>
    </w:p>
    <w:p>
      <w:r>
        <w:t xml:space="preserve">Välkommen till vår traditionella fastlagsbrasa på Grundet i Skutnäs (intill Skutnäsvägen)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