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Öjberget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17:00-19:00 SnowXon</w:t>
      </w:r>
    </w:p>
    <w:p>
      <w:r>
        <w:t>SnowXon on maksuton ulkoilmatapatuma koko perheelle Vaasan Öjbergetillä jossa kisaillaan ja tanssitaan yhdessä.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