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15:00-17:00 VEIKKAUSLIIGA: VPS - FC Inter</w:t>
      </w:r>
    </w:p>
    <w:p>
      <w:r>
        <w:t>Veikkausliigan kohtaaminen VPS - FC Inter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