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19:00-21:00 VEIKKAUSLIIGA: VPS - SJK Seinäjoki</w:t>
      </w:r>
    </w:p>
    <w:p>
      <w:r>
        <w:t>Veikkausliigan kohtaaminen VPS - SJK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