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18:00-20:00 VEIKKAUSLIIGA: VPS - AC Oulu</w:t>
      </w:r>
    </w:p>
    <w:p>
      <w:r>
        <w:t>Veikkausliigan kohtaaminen VPS - AC 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