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Lemonsoft stadion</w:t>
      </w:r>
    </w:p>
    <w:p>
      <w:r>
        <w:t>13.6.2026 lauantai</w:t>
      </w:r>
    </w:p>
    <w:p>
      <w:pPr>
        <w:pStyle w:val="Heading1"/>
      </w:pPr>
      <w:r>
        <w:t>13.6.2026 lauantai</w:t>
      </w:r>
    </w:p>
    <w:p>
      <w:pPr>
        <w:pStyle w:val="Heading2"/>
      </w:pPr>
      <w:r>
        <w:t>17:00-19:00 VEIKKAUSLIIGA: VPS - KuPS</w:t>
      </w:r>
    </w:p>
    <w:p>
      <w:r>
        <w:t>Veikkausliigan kohtaaminen VPS - KuPS Kuopio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