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1, Pietarsaari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11:00-12:30 Campus Allegro  Yksi kortteli - neljä vuosisataa</w:t>
      </w:r>
    </w:p>
    <w:p>
      <w:r>
        <w:t>TERVETULOA opastetulle Campus Allegro-korttelin kierrokselle Kansainvälisen matkailuoppaan päivänä (21.2.)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