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17:00-19:00 VEIKKAUSLIIGA: VPS - IF Gnistan</w:t>
      </w:r>
    </w:p>
    <w:p>
      <w:r>
        <w:t>Veikkausliigan kohtaaminen VPS - IF Gnistan Helsinki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