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20:00-22:00 VEIKKAUSLIIGA: VPS - FF Jaro</w:t>
      </w:r>
    </w:p>
    <w:p>
      <w:r>
        <w:t>Vepsun Veikkausliiga-kotiavaus ja Pohjanmaan derby!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