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Scala, Karleborgsgatan 1, 66900 Nykarleby</w:t>
      </w:r>
    </w:p>
    <w:p>
      <w:r>
        <w:t>4.3.2026 keskiviikko</w:t>
      </w:r>
    </w:p>
    <w:p>
      <w:pPr>
        <w:pStyle w:val="Heading1"/>
      </w:pPr>
      <w:r>
        <w:t>4.3.2026-22.3.2026</w:t>
      </w:r>
    </w:p>
    <w:p>
      <w:pPr>
        <w:pStyle w:val="Heading2"/>
      </w:pPr>
      <w:r>
        <w:t>19:00-21:00 Bröstsim  Gubbsjuka</w:t>
      </w:r>
    </w:p>
    <w:p>
      <w:r>
        <w:t>En underhållande fars i 50-tals miljö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