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31, 65100 Vaasa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18:00-19:30 Innovaatiosta arvoa – kestävän kasvun ekosysteemit -yleisöluento</w:t>
      </w:r>
    </w:p>
    <w:p>
      <w:r>
        <w:t xml:space="preserve">Almassa järjestetään kaikille avoin ja maksuton Vaasan ammattikorkeakoulun 30-vuotisjuhlavuoden yleisöluentosarja.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