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Kansalaisopisto Alma, Raastuvankatu 31, 65100 Vaasa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18:00-19:30 Älykkäät ratkaisut ihmisen palveluksessa – teknologia ja yhteiskunnan uusi rytmi -yleisöluento</w:t>
      </w:r>
    </w:p>
    <w:p>
      <w:r>
        <w:t>Almassa järjestetään kaikille avoin ja maksuton Vaasan ammattikorkeakoulun 30-vuotisjuhlavuoden yleisöluentosarja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