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kirjasto, Vanhan Vaasankatu 20, Vaasa.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 xml:space="preserve">13:15-14:15 Kirjailijavieras Jan Haglund </w:t>
      </w:r>
    </w:p>
    <w:p>
      <w:r>
        <w:t>Kirjailija Jan Haglund esiintyy Variskan kirjastossa.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