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kommungård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18:00-20:30 Företagarkväll i Korsnäs: Sälj smartare med AI samt utveckla din verksamhet med rätt sorts stöd</w:t>
      </w:r>
    </w:p>
    <w:p>
      <w:r>
        <w:t>Välkommen på företagarkväll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