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12:00-20:30 Biblioteksdagen Minna Canth-dagen och jämställdhetsdagen i Korsnäs bibliotek</w:t>
      </w:r>
    </w:p>
    <w:p>
      <w:r>
        <w:t>Biblioteksdagen firas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