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16:00-17:30 Vändagskonsert med kör och musiker i Korsnäs bibliotek</w:t>
      </w:r>
    </w:p>
    <w:p>
      <w:r>
        <w:t>Siv Ågrens kör från Jakobstad uppträder i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