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kansalaisopisto Alma, Raastuvankatu 31, 65100 Vaasa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18:00-19:30 Tuki- ja liikuntaelinten sairaudet ja niiden hoito -yleisöluento</w:t>
      </w:r>
    </w:p>
    <w:p>
      <w:r>
        <w:t>Lasse Vuoto luennoi kansalaisopisto Almassa tuki- ja liikuntaelinsairauksista sekä niiden hoitomahdollisuuksista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