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Isokatu 2, 68600 Pietarsaari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19:00-20:00 Luento</w:t>
      </w:r>
    </w:p>
    <w:p>
      <w:r>
        <w:t>Luento 17.3.2026 klo.19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