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Setlementtikeskus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18:00-19:00 Elämää skitsofrenian kanssa</w:t>
      </w:r>
    </w:p>
    <w:p>
      <w:r>
        <w:t>Kokemusasiantuntijaksi opiskeleva Wasima kertoo, millaista on elää skitsofrenian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