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Sepänkylän nuorisoseuran talo "Frenkka", Sepänkyläntie 224 Mustasaaressa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12:00-15:00 Tuu kylään</w:t>
      </w:r>
    </w:p>
    <w:p>
      <w:r>
        <w:t>Kylän yhdistykset esittävät toimintansa, mukavaa viihdettä, bingopeli hienoilla palkinnoilla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