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Biorex-sali 1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09:00-15:00 Miten Pohjanmaa voi? -seminaari 14.4.2026</w:t>
      </w:r>
    </w:p>
    <w:p>
      <w:r>
        <w:t>Pohjanmaan asukkaiden hyvinvointi ja sen parantaminen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