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Vaasa.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12:00-16:00 Sukututkimusta Vaasan kaupunginkirjastossa</w:t>
      </w:r>
    </w:p>
    <w:p>
      <w:r>
        <w:t>Oletko kiinnostunut sukusi historiasta? Tule tapaamaan kokeneita sukututkijoita pääkirjastoon pe 10.4. klo 12-16.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