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19:00-23:00 SHOW  DINNER med KARAROCKARAN - Lör 21.3.26, kl. 19:00</w:t>
      </w:r>
    </w:p>
    <w:p>
      <w:r>
        <w:t>SHOW &amp; DINNER med KARAROCKARAN - Lör 21.3.26, kl. 19:00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