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Liitto, Klacken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18:00-21:30 Vändagsdisco vid Liitto</w:t>
      </w:r>
    </w:p>
    <w:p>
      <w:r>
        <w:t>Vändagsdisco vid Liitto 13.2!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