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18:00-21:30 Vändagsdisco vid Liitto</w:t>
      </w:r>
    </w:p>
    <w:p>
      <w:r>
        <w:t>Vändagsdisco vid Liitto fredag 13.2. Årskurs 1-3 mellan klockan 18-19:45 och årskurs 4-7 klockan 20-21:30. Inträde 2€.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