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18:00-18:00 Berättarcafé med Ann-Luise Bertell på Vörå huvudbibliotek</w:t>
      </w:r>
    </w:p>
    <w:p>
      <w:r>
        <w:t>Lärdomar och sjukdomar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