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Vörå huvudbibliotek</w:t>
      </w:r>
    </w:p>
    <w:p>
      <w:r>
        <w:t>24.2.2026 tiistai</w:t>
      </w:r>
    </w:p>
    <w:p>
      <w:pPr>
        <w:pStyle w:val="Heading1"/>
      </w:pPr>
      <w:r>
        <w:t>24.2.2026 tiistai</w:t>
      </w:r>
    </w:p>
    <w:p>
      <w:pPr>
        <w:pStyle w:val="Heading2"/>
      </w:pPr>
      <w:r>
        <w:t>18:00-19:30 Författarbesök med Lena Lindgård på Vörå huvudbibliotek</w:t>
      </w:r>
    </w:p>
    <w:p>
      <w:r>
        <w:t>Lena Lindgård från Maxmo skriver på heltid och har just nu massor av spännande bokprojekt på gång!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