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20:00-23:00  Wasa Gypsy Jazz Quartet feat. Pertti Ahonen</w:t>
      </w:r>
    </w:p>
    <w:p>
      <w:r>
        <w:t>Rakastettuja kappaleita gypsy jazz -laulukirjasta.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