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 xml:space="preserve">20:00-23:00 Quite Vivian FINFRAAUS  </w:t>
      </w:r>
    </w:p>
    <w:p>
      <w:r>
        <w:t>Modernia jazzia. Yhdistää avoimen improvisaation, mieleenpainuvat melodiat ja rikkaan harmonisen yksityiskohtaisuuden.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