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DUX</w:t>
      </w:r>
    </w:p>
    <w:p>
      <w:r>
        <w:t>12.3.2026 torstai</w:t>
      </w:r>
    </w:p>
    <w:p>
      <w:pPr>
        <w:pStyle w:val="Heading1"/>
      </w:pPr>
      <w:r>
        <w:t>12.3.2026 torstai</w:t>
      </w:r>
    </w:p>
    <w:p>
      <w:pPr>
        <w:pStyle w:val="Heading2"/>
      </w:pPr>
      <w:r>
        <w:t>12:00-15:00 Aivoterveyspäivä 12.03.2026  klo 12 - 15.00 kulttuuritalossa DUX Kristiinankaupungissa</w:t>
      </w:r>
    </w:p>
    <w:p>
      <w:r>
        <w:t>Tapahtumassa voit osallistua luennoille, keskustella aivoterveydestä asiantuntijoiden kanssa ja saada mittauksia.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