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Seniorpunkten, Smedsby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 xml:space="preserve">14:00-16:00 Allsångskonsert  Dans </w:t>
      </w:r>
    </w:p>
    <w:p>
      <w:r>
        <w:t>med Kvevlax Gille vid Seniorpunkten i Smedsby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