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Lokalvägen 71, Karvat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18:00-20:00 Ängen och Dammen: Så skapar du ett myllrande liv i trädgården.</w:t>
      </w:r>
    </w:p>
    <w:p>
      <w:r>
        <w:t>Biologen Torgny Backman föreläser och ger konkreta tips på hur man anlägger och sköter sin egen damm och äng.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