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13:00-14:00 Yleisöopastus Tikanojan taidekodissa</w:t>
      </w:r>
    </w:p>
    <w:p>
      <w:r>
        <w:t>Näyttelyt: Hiljaiseloa, hehkuvia värejä sekä Minä en pelkää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