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 bibliotek, Malmgatan 5, Malax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 xml:space="preserve">17:45-20:00 Informationskväll om biblioteket och fritidstjänster i Malax kommun </w:t>
      </w:r>
    </w:p>
    <w:p>
      <w:r>
        <w:t xml:space="preserve">Information om biblioteket och fritidstjänster. Informationstillfället sker med tolkning till ukrainska.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