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 (jäähalli)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17:15-19:00 Wasa Team Skaters esittää  - Vielä kerran kotiyleisölle</w:t>
      </w:r>
    </w:p>
    <w:p>
      <w:r>
        <w:t>Muodostelmaluistelujoukkueet esittävät kauden ohjelmansa viimeistä kertaa kotiyleisölle.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