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rauniot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17:00-19:00 Koko perheen talvirieha</w:t>
      </w:r>
    </w:p>
    <w:p>
      <w:r>
        <w:t xml:space="preserve">Tapahtumassa lasketaan, kisataan leikkimielisesti, rakennetaan lumiveistoksia ja lämmitellään nuotion äärellä.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