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Kalastajankatu 14, Vaasa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18:00-19:00 Ihmeellinen puu</w:t>
      </w:r>
    </w:p>
    <w:p>
      <w:r>
        <w:t>Steinerkoulun 4-5-luokan näytelmä "Ihmeellinen puu" to 12.2 klo 18.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