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19:00-19:00 SOUND OF ROCK</w:t>
      </w:r>
    </w:p>
    <w:p>
      <w:r>
        <w:t>Rockkonsert med liveband, gästsolist &amp; låtar du känner igen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