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Pikku Aasin Nukketeatteri</w:t>
      </w:r>
    </w:p>
    <w:p>
      <w:r>
        <w:t>22.3.2026 sunnuntai</w:t>
      </w:r>
    </w:p>
    <w:p>
      <w:pPr>
        <w:pStyle w:val="Heading1"/>
      </w:pPr>
      <w:r>
        <w:t>22.3.2026 sunnuntai</w:t>
      </w:r>
    </w:p>
    <w:p>
      <w:pPr>
        <w:pStyle w:val="Heading2"/>
      </w:pPr>
      <w:r>
        <w:t>11:00-14:30 KURSSI - Venetsian karnevaalinaamiotyöpaja</w:t>
      </w:r>
    </w:p>
    <w:p>
      <w:r>
        <w:t>SU 22.03.2026 KLO 11-14,30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