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kaupunginkirjasto, Runeberginkatu 12, Pietarsaari</w:t>
      </w:r>
    </w:p>
    <w:p>
      <w:r>
        <w:t>11.2.2026 keskiviikko</w:t>
      </w:r>
    </w:p>
    <w:p>
      <w:pPr>
        <w:pStyle w:val="Heading1"/>
      </w:pPr>
      <w:r>
        <w:t>11.2.2026-8.4.2026</w:t>
      </w:r>
    </w:p>
    <w:p>
      <w:pPr>
        <w:pStyle w:val="Heading2"/>
      </w:pPr>
      <w:r>
        <w:t>18:00-19:00 Arabiankielinen satutunti</w:t>
      </w:r>
    </w:p>
    <w:p>
      <w:r>
        <w:t>Zahira Almasri lukee ja kertoo satuja arabiaksi Pietarsaaren kirjastossa, satuhuoneessa.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