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Runeberginkatu 8 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14:00-16:00 Marttojen soppapöytä tapahtuma</w:t>
      </w:r>
    </w:p>
    <w:p>
      <w:r>
        <w:t>Martat osallistuu Martan soppapöytä teemalla ystävänpäivän tapahtumaan!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