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Ritz, Kyrkoesplanaden 22 A, 65100 VAASA, Suomi 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19:00-21:00 Laura Voutilainen - Kerran Keväällä</w:t>
      </w:r>
    </w:p>
    <w:p>
      <w:r>
        <w:t>Laura Voutilainen ja Pete Nikkinen lähtevät pitkälle Kerran Keväällä -kiertueelle halki Suomen tunnelmallisiin saleihin.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