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Botniahalli, Papinsaarentie 2 65610 Mustasaari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11:00-16:00 Megakirppis Botniahallissa</w:t>
      </w:r>
    </w:p>
    <w:p>
      <w:r>
        <w:t>Tämänvuotinen Megaloppis järjestetään 3. toukokuuta klo 11.00–16.00 Botniahallenissa.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