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18:00-18:00 Under valven goes Saxofonikonsertit</w:t>
      </w:r>
    </w:p>
    <w:p>
      <w:r>
        <w:t>Saksofonikonsertit Olli-Pekka Tuomisalon ja Mustasaaren kamariorkesterin kanssa Mustasaaren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