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31, juhlasali 3 krs., 65100 Vaasa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18:00-19:30 101 onnen päivää – ajatuksia elämän tarkoituksesta -yleisöluento</w:t>
      </w:r>
    </w:p>
    <w:p>
      <w:r>
        <w:t>Leo Stranius luennoi Almassa siitä, mitä tapahtuisi, jos eläisimme kuin meillä olisi jäljellä vain 100 päivää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