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Carpella, Karperöntie 526, Mustasaari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13:00-16:00 Frozen Carpella 2 ja Taiteen kokeilujuhla lapsille!</w:t>
      </w:r>
    </w:p>
    <w:p>
      <w:r>
        <w:t>Tule testaamaan uutta taideharrastusta!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